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书名：图解零售营业员99个常犯的错误</w:t>
      </w:r>
    </w:p>
    <w:p>
      <w:r>
        <w:t>作者：刘永中，金才兵主编；众行管理资讯研发中心著</w:t>
      </w:r>
    </w:p>
    <w:p>
      <w:r>
        <w:t>出版社：广州：南方日报出版社</w:t>
      </w:r>
    </w:p>
    <w:p>
      <w:r>
        <w:t>出版日期：2005.01</w:t>
      </w:r>
    </w:p>
    <w:p>
      <w:r>
        <w:t>总页数：274</w:t>
      </w:r>
    </w:p>
    <w:p>
      <w:r>
        <w:t>更多请访问教客网: www.jiaokey.com</w:t>
      </w:r>
    </w:p>
    <w:p>
      <w:r>
        <w:t>图解零售营业员99个常犯的错误 评论地址：https://www.jiaokey.com/book/detail/12167289.html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