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书名：金融监管的区域合作</w:t>
      </w:r>
    </w:p>
    <w:p>
      <w:r>
        <w:t>作者：邓大鸣著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金融监管的区域合作 评论地址：https://www.jiaokey.com/book/detail/12167344.html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