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书名：行走在钻石与玻璃之间  史军投资札记</w:t>
      </w:r>
    </w:p>
    <w:p>
      <w:r>
        <w:t>作者：史军著</w:t>
      </w:r>
    </w:p>
    <w:p>
      <w:r>
        <w:t>出版社：北京：经济日报出版社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行走在钻石与玻璃之间  史军投资札记 评论地址：https://www.jiaokey.com/book/detail/12167417.html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