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书名：挑战华尔街  江平投资经历演讲研究文选</w:t>
      </w:r>
    </w:p>
    <w:p>
      <w:r>
        <w:t>作者：仲宇编</w:t>
      </w:r>
    </w:p>
    <w:p>
      <w:r>
        <w:t>出版社：上海：上海社会科学院出版社</w:t>
      </w:r>
    </w:p>
    <w:p>
      <w:r>
        <w:t>出版日期：2008.05</w:t>
      </w:r>
    </w:p>
    <w:p>
      <w:r>
        <w:t>总页数：164</w:t>
      </w:r>
    </w:p>
    <w:p>
      <w:r>
        <w:t>更多请访问教客网: www.jiaokey.com</w:t>
      </w:r>
    </w:p>
    <w:p>
      <w:r>
        <w:t>挑战华尔街  江平投资经历演讲研究文选 评论地址：https://www.jiaokey.com/book/detail/12167423.html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