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书名：POST-PRODUCTION COLOUR摄影后期</w:t>
      </w:r>
    </w:p>
    <w:p>
      <w:r>
        <w:t>作者：（英国）史蒂夫·麦克劳德孔德伟</w:t>
      </w:r>
    </w:p>
    <w:p>
      <w:r>
        <w:t>出版社：北京：中国青年出版社</w:t>
      </w:r>
    </w:p>
    <w:p>
      <w:r>
        <w:t>出版日期：2008.09</w:t>
      </w:r>
    </w:p>
    <w:p>
      <w:r>
        <w:t>总页数：176</w:t>
      </w:r>
    </w:p>
    <w:p>
      <w:r>
        <w:t>更多请访问教客网: www.jiaokey.com</w:t>
      </w:r>
    </w:p>
    <w:p>
      <w:r>
        <w:t>POST-PRODUCTION COLOUR摄影后期 评论地址：https://www.jiaokey.com/book/detail/12167576.html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