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克拉莫钢琴练习曲60首  教学版</w:t>
      </w:r>
    </w:p>
    <w:p>
      <w:r>
        <w:rPr>
          <w:rFonts w:ascii="宋体" w:hAnsi="宋体" w:eastAsia="宋体"/>
          <w:sz w:val="24"/>
        </w:rPr>
        <w:t>李美格，俞鹰编著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克拉莫钢琴练习曲60首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李美格，俞鹰编著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本书出售、求购地址：https://www.jiaokey.com/book/detail/12167643.html</w:t>
      </w:r>
    </w:p>
    <w:p>
      <w:r>
        <w:t>更多相关图书推荐：https://www.jiaokey.com</w:t>
      </w:r>
    </w:p>
    <w:p>
      <w:r>
        <w:t>李美格，俞鹰编著 其他作品：https://www.jiaokey.com/tag/李美格，俞鹰编著.html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关键词搜索：https://www.jiaokey.com/tag/克拉莫钢琴练习曲60首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