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中国诗话珍本丛书  19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中国诗话珍本丛书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本书出售、求购地址：https://www.jiaokey.com/book/detail/12168167.html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关键词搜索：https://www.jiaokey.com/tag/中国诗话珍本丛书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