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书名：求人不如求自己：靠自己成就非凡人生的绝学</w:t>
      </w:r>
    </w:p>
    <w:p>
      <w:r>
        <w:t>作者：王明华编著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求人不如求自己：靠自己成就非凡人生的绝学 评论地址：https://www.jiaokey.com/book/detail/12168199.html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