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华尔街疯狂瘦身法</w:t>
      </w:r>
    </w:p>
    <w:p>
      <w:r>
        <w:rPr>
          <w:rFonts w:ascii="宋体" w:hAnsi="宋体" w:eastAsia="宋体"/>
          <w:sz w:val="24"/>
        </w:rPr>
        <w:t>(美)查尔斯·波里尔(Charles C. Poirier)，(美)迈克尔·鲍尔(Michael J. Bauer)，(美)威廉·豪泽(William F. Houser)著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华尔街疯狂瘦身法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(美)查尔斯·波里尔(Charles C. Poirier)，(美)迈克尔·鲍尔(Michael J. Bauer)，(美)威廉·豪泽(William F. Houser)著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本书出售、求购地址：https://www.jiaokey.com/book/detail/12168248.html</w:t>
      </w:r>
    </w:p>
    <w:p>
      <w:r>
        <w:t>更多相关图书推荐：https://www.jiaokey.com</w:t>
      </w:r>
    </w:p>
    <w:p>
      <w:r>
        <w:t>(美)查尔斯·波里尔(Charles C. Poirier)，(美)迈克尔·鲍尔(Michael J. Bauer)，(美)威廉·豪泽(William F. Houser)著 其他作品：https://www.jiaokey.com/tag/(美)查尔斯·波里尔(Charles C. Poirier)，(美)迈克尔·鲍尔(Michael J. Bauer)，(美)威廉·豪泽(William F. Houser)著.html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关键词搜索：https://www.jiaokey.com/tag/华尔街疯狂瘦身法.html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