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书名：危机与转机：不确定市场中的确定性投资</w:t>
      </w:r>
    </w:p>
    <w:p>
      <w:r>
        <w:t>作者：盛希泰主编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危机与转机：不确定市场中的确定性投资 评论地址：https://www.jiaokey.com/book/detail/12168277.html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