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书名：隔绝对峙时期的美国中国学  1949-1972</w:t>
      </w:r>
    </w:p>
    <w:p>
      <w:r>
        <w:t>作者：吴原元著</w:t>
      </w:r>
    </w:p>
    <w:p>
      <w:r>
        <w:t>出版社：上海：上海辞书出版社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隔绝对峙时期的美国中国学  1949-1972 评论地址：https://www.jiaokey.com/book/detail/12168397.html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