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书名：重症监护掌中宝  护士分册</w:t>
      </w:r>
    </w:p>
    <w:p>
      <w:r>
        <w:t>作者：周立，席淑华主编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总页数：293</w:t>
      </w:r>
    </w:p>
    <w:p>
      <w:r>
        <w:t>更多请访问教客网: www.jiaokey.com</w:t>
      </w:r>
    </w:p>
    <w:p>
      <w:r>
        <w:t>重症监护掌中宝  护士分册 评论地址：https://www.jiaokey.com/book/detail/12168502.html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