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书名：谁能在变革中生存：员工应对变革的6个关键</w:t>
      </w:r>
    </w:p>
    <w:p>
      <w:r>
        <w:t>作者：（美）安娜·莎莲娜，布洛克著</w:t>
      </w:r>
    </w:p>
    <w:p>
      <w:r>
        <w:t>出版社：北京：中华工商联合出版社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谁能在变革中生存：员工应对变革的6个关键 评论地址：https://www.jiaokey.com/book/detail/12168559.html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