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王牌销售团队  送给销售经理和公司高管的实战手册</w:t>
      </w:r>
    </w:p>
    <w:p>
      <w:r>
        <w:rPr>
          <w:rFonts w:ascii="宋体" w:hAnsi="宋体" w:eastAsia="宋体"/>
          <w:sz w:val="24"/>
        </w:rPr>
        <w:t>(美)罗森著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王牌销售团队  送给销售经理和公司高管的实战手册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本书出售、求购地址：https://www.jiaokey.com/book/detail/12168570.html</w:t>
      </w:r>
    </w:p>
    <w:p>
      <w:r>
        <w:t>更多相关图书推荐：https://www.jiaokey.com</w:t>
      </w:r>
    </w:p>
    <w:p>
      <w:r>
        <w:t>(美)罗森著 其他作品：https://www.jiaokey.com/tag/(美)罗森著.html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关键词搜索：https://www.jiaokey.com/tag/王牌销售团队  送给销售经理和公司高管的实战手册.html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