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书名：2008年度中国报告  鼓励负责任的商业行为</w:t>
      </w:r>
    </w:p>
    <w:p>
      <w:r>
        <w:t>作者：经济合作与发展组织编著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2008年度中国报告  鼓励负责任的商业行为 评论地址：https://www.jiaokey.com/book/detail/12168573.html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