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书名：国际贸易英文信函 = International business English correspondence</w:t>
      </w:r>
    </w:p>
    <w:p>
      <w:r>
        <w:t>作者：梁寒主编</w:t>
      </w:r>
    </w:p>
    <w:p>
      <w:r>
        <w:t>出版社：北京:国防工业出版社,2009.02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国际贸易英文信函 = International business English correspondence 评论地址：https://www.jiaokey.com/book/detail/12168581.html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