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书名：台湾光复初期教育转型研究  1945-1949</w:t>
      </w:r>
    </w:p>
    <w:p>
      <w:r>
        <w:t>作者：吴仁华著</w:t>
      </w:r>
    </w:p>
    <w:p>
      <w:r>
        <w:t>出版社：福州：福建教育出版社</w:t>
      </w:r>
    </w:p>
    <w:p>
      <w:r>
        <w:t>出版日期：2008.12</w:t>
      </w:r>
    </w:p>
    <w:p>
      <w:r>
        <w:t>总页数：303</w:t>
      </w:r>
    </w:p>
    <w:p>
      <w:r>
        <w:t>更多请访问教客网: www.jiaokey.com</w:t>
      </w:r>
    </w:p>
    <w:p>
      <w:r>
        <w:t>台湾光复初期教育转型研究  1945-1949 评论地址：https://www.jiaokey.com/book/detail/12168615.html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