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书名：中国地方政府制度创新研究  政府、产权、市场三维互动的透视</w:t>
      </w:r>
    </w:p>
    <w:p>
      <w:r>
        <w:t>作者：陈天祥著</w:t>
      </w:r>
    </w:p>
    <w:p>
      <w:r>
        <w:t>出版社：北京：高等教育出版社</w:t>
      </w:r>
    </w:p>
    <w:p>
      <w:r>
        <w:t>出版日期：2002.12</w:t>
      </w:r>
    </w:p>
    <w:p>
      <w:r>
        <w:t>总页数：272</w:t>
      </w:r>
    </w:p>
    <w:p>
      <w:r>
        <w:t>更多请访问教客网: www.jiaokey.com</w:t>
      </w:r>
    </w:p>
    <w:p>
      <w:r>
        <w:t>中国地方政府制度创新研究  政府、产权、市场三维互动的透视 评论地址：https://www.jiaokey.com/book/detail/12168721.html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