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书名：在红专的道路上：下放干部在农村</w:t>
      </w:r>
    </w:p>
    <w:p>
      <w:r>
        <w:t>作者：中共广东省委组织部干部处编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在红专的道路上：下放干部在农村 评论地址：https://www.jiaokey.com/book/detail/12168759.html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