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书名：亚洲产业发展与企业发展战略</w:t>
      </w:r>
    </w:p>
    <w:p>
      <w:r>
        <w:t>作者：芮明杰，原口俊道，王明元主编</w:t>
      </w:r>
    </w:p>
    <w:p>
      <w:r>
        <w:t>出版社：上海：复旦大学出版社</w:t>
      </w:r>
    </w:p>
    <w:p>
      <w:r>
        <w:t>出版日期：2008.09</w:t>
      </w:r>
    </w:p>
    <w:p>
      <w:r>
        <w:t>总页数：408</w:t>
      </w:r>
    </w:p>
    <w:p>
      <w:r>
        <w:t>更多请访问教客网: www.jiaokey.com</w:t>
      </w:r>
    </w:p>
    <w:p>
      <w:r>
        <w:t>亚洲产业发展与企业发展战略 评论地址：https://www.jiaokey.com/book/detail/12168796.html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