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书名：2007年金融学硕士研究生招生联考金融学基础考试大纲</w:t>
      </w:r>
    </w:p>
    <w:p>
      <w:r>
        <w:t>作者：金融学硕士研究生招生联考指导小组编</w:t>
      </w:r>
    </w:p>
    <w:p>
      <w:r>
        <w:t>出版社：上海：上海人民出版社</w:t>
      </w:r>
    </w:p>
    <w:p>
      <w:r>
        <w:t>出版日期：2006.07</w:t>
      </w:r>
    </w:p>
    <w:p>
      <w:r>
        <w:t>总页数：227</w:t>
      </w:r>
    </w:p>
    <w:p>
      <w:r>
        <w:t>更多请访问教客网: www.jiaokey.com</w:t>
      </w:r>
    </w:p>
    <w:p>
      <w:r>
        <w:t>2007年金融学硕士研究生招生联考金融学基础考试大纲 评论地址：https://www.jiaokey.com/book/detail/12168830.html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