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2000年电子商务专集</w:t>
      </w:r>
    </w:p>
    <w:p>
      <w:r>
        <w:t>作者：欧高敦（Gordon Orr）主编</w:t>
      </w:r>
    </w:p>
    <w:p>
      <w:r>
        <w:t>出版社：上海:上海远东出版社,2000.05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麦肯锡高层管理论丛  2000年电子商务专集 评论地址：https://www.jiaokey.com/book/detail/12168833.html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