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书名：专业投资自我训练</w:t>
      </w:r>
    </w:p>
    <w:p>
      <w:r>
        <w:t>作者：夏生浩著</w:t>
      </w:r>
    </w:p>
    <w:p>
      <w:r>
        <w:t>出版社：广州：广东经济出版社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专业投资自我训练 评论地址：https://www.jiaokey.com/book/detail/12168848.html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