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书名：商场·超市管理制度范本</w:t>
      </w:r>
    </w:p>
    <w:p>
      <w:r>
        <w:t>作者：穆涛，杨春主编</w:t>
      </w:r>
    </w:p>
    <w:p>
      <w:r>
        <w:t>出版社：广州：广东经济出版社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商场·超市管理制度范本 评论地址：https://www.jiaokey.com/book/detail/12168875.html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