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书名：发掘商机</w:t>
      </w:r>
    </w:p>
    <w:p>
      <w:r>
        <w:t>作者：蔡建文著</w:t>
      </w:r>
    </w:p>
    <w:p>
      <w:r>
        <w:t>出版社：珠海：珠海出版社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发掘商机 评论地址：https://www.jiaokey.com/book/detail/12168880.html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