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书名：优秀班组长怎样管员工</w:t>
      </w:r>
    </w:p>
    <w:p>
      <w:r>
        <w:t>作者：况平主编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优秀班组长怎样管员工 评论地址：https://www.jiaokey.com/book/detail/12168900.html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