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书名：橘子妈妈一月入百万的网路拍卖大赢家</w:t>
      </w:r>
    </w:p>
    <w:p>
      <w:r>
        <w:t>作者：橘子妈妈编</w:t>
      </w:r>
    </w:p>
    <w:p>
      <w:r>
        <w:t>出版社：大峡谷行销出版</w:t>
      </w:r>
    </w:p>
    <w:p>
      <w:r>
        <w:t>出版日期：2003</w:t>
      </w:r>
    </w:p>
    <w:p>
      <w:r>
        <w:t>总页数：201</w:t>
      </w:r>
    </w:p>
    <w:p>
      <w:r>
        <w:t>更多请访问教客网: www.jiaokey.com</w:t>
      </w:r>
    </w:p>
    <w:p>
      <w:r>
        <w:t>橘子妈妈一月入百万的网路拍卖大赢家 评论地址：https://www.jiaokey.com/book/detail/12169385.html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