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书名：数据处理概论</w:t>
      </w:r>
    </w:p>
    <w:p>
      <w:r>
        <w:t>作者：张浩良，黄晓萍著</w:t>
      </w:r>
    </w:p>
    <w:p>
      <w:r>
        <w:t>出版社：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数据处理概论 评论地址：https://www.jiaokey.com/book/detail/12169693.html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