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书名：一草亭目科全书</w:t>
      </w:r>
    </w:p>
    <w:p>
      <w:r>
        <w:t>作者：清江博望鄧苑撰</w:t>
      </w:r>
    </w:p>
    <w:p>
      <w:r>
        <w:t>出版社：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一草亭目科全书 评论地址：https://www.jiaokey.com/book/detail/12170494.html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