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作者：焦子，桂印改写；桑椹绘画</w:t>
      </w:r>
    </w:p>
    <w:p>
      <w:r>
        <w:t>出版社：沈阳：辽宁少年儿童出版社</w:t>
      </w:r>
    </w:p>
    <w:p>
      <w:r>
        <w:t>出版日期：1997</w:t>
      </w:r>
    </w:p>
    <w:p>
      <w:r>
        <w:t>总页数：250</w:t>
      </w:r>
    </w:p>
    <w:p>
      <w:r>
        <w:t>更多请访问教客网: www.jiaokey.com</w:t>
      </w:r>
    </w:p>
    <w:p>
      <w:r>
        <w:t>科幻故事 评论地址：https://www.jiaokey.com/book/detail/12170949.html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