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书名：新时期我国居民消费文化变迁研究</w:t>
      </w:r>
    </w:p>
    <w:p>
      <w:r>
        <w:t>作者：冯文华编著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新时期我国居民消费文化变迁研究 评论地址：https://www.jiaokey.com/book/detail/12171040.html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