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第9卷  书信  生平简表  主要著译发表年表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</w:t>
      </w:r>
    </w:p>
    <w:p>
      <w:r>
        <w:t>总页数：689</w:t>
      </w:r>
    </w:p>
    <w:p>
      <w:r>
        <w:t>更多请访问教客网: www.jiaokey.com</w:t>
      </w:r>
    </w:p>
    <w:p>
      <w:r>
        <w:t>李霁野文集  第9卷  书信  生平简表  主要著译发表年表 评论地址：https://www.jiaokey.com/book/detail/12171280.html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