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书名：李旦初文集  第3卷  走马看花集  阅读与欣赏</w:t>
      </w:r>
    </w:p>
    <w:p>
      <w:r>
        <w:t>作者：李旦初著；刘玉平，阎保平，姜丽主编</w:t>
      </w:r>
    </w:p>
    <w:p>
      <w:r>
        <w:t>出版社：北京：人民日报出版社</w:t>
      </w:r>
    </w:p>
    <w:p>
      <w:r>
        <w:t>出版日期：2004</w:t>
      </w:r>
    </w:p>
    <w:p>
      <w:r>
        <w:t>总页数：245</w:t>
      </w:r>
    </w:p>
    <w:p>
      <w:r>
        <w:t>更多请访问教客网: www.jiaokey.com</w:t>
      </w:r>
    </w:p>
    <w:p>
      <w:r>
        <w:t>李旦初文集  第3卷  走马看花集  阅读与欣赏 评论地址：https://www.jiaokey.com/book/detail/12171343.html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