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书名：悠悠南北朝——三国归隋的统一路</w:t>
      </w:r>
    </w:p>
    <w:p>
      <w:r>
        <w:t>作者：陈羡著</w:t>
      </w:r>
    </w:p>
    <w:p>
      <w:r>
        <w:t>出版社：重庆：重庆出版社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悠悠南北朝——三国归隋的统一路 评论地址：https://www.jiaokey.com/book/detail/12171438.html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