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书名：加强党的执政能力建设研究</w:t>
      </w:r>
    </w:p>
    <w:p>
      <w:r>
        <w:t>作者：丁晓强等著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总页数：211</w:t>
      </w:r>
    </w:p>
    <w:p>
      <w:r>
        <w:t>更多请访问教客网: www.jiaokey.com</w:t>
      </w:r>
    </w:p>
    <w:p>
      <w:r>
        <w:t>加强党的执政能力建设研究 评论地址：https://www.jiaokey.com/book/detail/12171567.html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