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书名：聋童早期教育指南  家庭和社会共同帮助听障儿童成长</w:t>
      </w:r>
    </w:p>
    <w:p>
      <w:r>
        <w:t>作者：桑迪·尼尔曼(SandyNiemann)，德沃尔·格林斯坦(DevorahGreenstein)，达琳·戴维(DarlenaDavid)主编</w:t>
      </w:r>
    </w:p>
    <w:p>
      <w:r>
        <w:t>出版社：南京：江苏教育出版社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聋童早期教育指南  家庭和社会共同帮助听障儿童成长 评论地址：https://www.jiaokey.com/book/detail/12171587.html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