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书名：固体废物处理处置工程技术与实践</w:t>
      </w:r>
    </w:p>
    <w:p>
      <w:r>
        <w:t>作者：柴晓利，楼紫阳等编著</w:t>
      </w:r>
    </w:p>
    <w:p>
      <w:r>
        <w:t>出版社：北京：化学工业出版社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固体废物处理处置工程技术与实践 评论地址：https://www.jiaokey.com/book/detail/12171590.html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