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书名：初级商务英语听说  学生用书</w:t>
      </w:r>
    </w:p>
    <w:p>
      <w:r>
        <w:t>作者：何芳，吴立高主编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总页数：168</w:t>
      </w:r>
    </w:p>
    <w:p>
      <w:r>
        <w:t>更多请访问教客网: www.jiaokey.com</w:t>
      </w:r>
    </w:p>
    <w:p>
      <w:r>
        <w:t>初级商务英语听说  学生用书 评论地址：https://www.jiaokey.com/book/detail/12171612.html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