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书名：象棋个人赛精粹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象棋个人赛精粹  珍藏版 评论地址：https://www.jiaokey.com/book/detail/12171885.html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