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书名：火眼金睛  洞察股市先机</w:t>
      </w:r>
    </w:p>
    <w:p>
      <w:r>
        <w:t>作者：皖君编著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火眼金睛  洞察股市先机 评论地址：https://www.jiaokey.com/book/detail/12171907.html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