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书名：闯关东那些事儿</w:t>
      </w:r>
    </w:p>
    <w:p>
      <w:r>
        <w:t>作者：《山东商报》编；韩源泉主编</w:t>
      </w:r>
    </w:p>
    <w:p>
      <w:r>
        <w:t>出版社：北京：中国工人出版社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闯关东那些事儿 评论地址：https://www.jiaokey.com/book/detail/12172018.html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