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书名：18世纪美洲和欧洲的革命</w:t>
      </w:r>
    </w:p>
    <w:p>
      <w:r>
        <w:t>作者:（法）雅克·索雷著；黄艳红译</w:t>
      </w:r>
    </w:p>
    <w:p>
      <w:r>
        <w:t>出版社:</w:t>
      </w:r>
    </w:p>
    <w:p>
      <w:r>
        <w:t>出版日期：2008.12</w:t>
      </w:r>
    </w:p>
    <w:p>
      <w:r>
        <w:t>总页数：310</w:t>
      </w:r>
    </w:p>
    <w:p>
      <w:r>
        <w:t>更多请访问教客网:www.jiaokey.com</w:t>
      </w:r>
    </w:p>
    <w:p>
      <w:r>
        <w:t>18世纪美洲和欧洲的革命评论地址：https://www.jiaokey.com/book/detail/12172146.html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