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书名：金融时间序列模型</w:t>
      </w:r>
    </w:p>
    <w:p>
      <w:r>
        <w:t>作者：潘红宇编著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总页数：339</w:t>
      </w:r>
    </w:p>
    <w:p>
      <w:r>
        <w:t>更多请访问教客网: www.jiaokey.com</w:t>
      </w:r>
    </w:p>
    <w:p>
      <w:r>
        <w:t>金融时间序列模型 评论地址：https://www.jiaokey.com/book/detail/12172186.html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