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书名：计算机电子学实验指导</w:t>
      </w:r>
    </w:p>
    <w:p>
      <w:r>
        <w:t>作者：戴翊编</w:t>
      </w:r>
    </w:p>
    <w:p>
      <w:r>
        <w:t>出版社：西安：陕西科学技术出版社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计算机电子学实验指导 评论地址：https://www.jiaokey.com/book/detail/12172776.html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