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教你的团队如何钓鱼</w:t>
      </w:r>
    </w:p>
    <w:p>
      <w:r>
        <w:rPr>
          <w:rFonts w:ascii="宋体" w:hAnsi="宋体" w:eastAsia="宋体"/>
          <w:sz w:val="24"/>
        </w:rPr>
        <w:t>（美）劳里·贝丝·琼斯著，董洪兰译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教你的团队如何钓鱼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（美）劳里·贝丝·琼斯著，董洪兰译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本书出售、求购地址：https://www.jiaokey.com/book/detail/12173003.html</w:t>
      </w:r>
    </w:p>
    <w:p>
      <w:r>
        <w:t>更多相关图书推荐：https://www.jiaokey.com</w:t>
      </w:r>
    </w:p>
    <w:p>
      <w:r>
        <w:t>（美）劳里·贝丝·琼斯著，董洪兰译 其他作品：https://www.jiaokey.com/tag/（美）劳里·贝丝·琼斯著，董洪兰译.html</w:t>
      </w:r>
    </w:p>
    <w:p>
      <w:r>
        <w:t>北京市：东方出版社 出版图书：https://www.jiaokey.com/tag/北京市：东方出版社.html</w:t>
      </w:r>
    </w:p>
    <w:p>
      <w:r>
        <w:t>关键词搜索：https://www.jiaokey.com/tag/教你的团队如何钓鱼.html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