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悲壮风采</w:t>
      </w:r>
    </w:p>
    <w:p>
      <w:r>
        <w:rPr>
          <w:rFonts w:ascii="宋体" w:hAnsi="宋体" w:eastAsia="宋体"/>
          <w:sz w:val="24"/>
        </w:rPr>
        <w:t>杨移风，郭荣辉编著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悲壮风采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杨移风，郭荣辉编著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辽沈战役(1948)-革命烈士(学科: 生平事迹) 革命烈士-辽沈战役(1948(学科: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本书出售、求购地址：https://www.jiaokey.com/book/detail/12173307.html</w:t>
      </w:r>
    </w:p>
    <w:p>
      <w:r>
        <w:t>更多相关图书推荐：https://www.jiaokey.com</w:t>
      </w:r>
    </w:p>
    <w:p>
      <w:r>
        <w:t>杨移风，郭荣辉编著 其他作品：https://www.jiaokey.com/tag/杨移风，郭荣辉编著.html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关键词搜索：https://www.jiaokey.com/tag/辽沈战役(1948)-革命烈士(学科: 生平事迹) 革命烈士-辽沈战役(1948(学科: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