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书名：英语教学求索：语言艺术与教学研究  共2册</w:t>
      </w:r>
    </w:p>
    <w:p>
      <w:r>
        <w:t>作者：唐宓著</w:t>
      </w:r>
    </w:p>
    <w:p>
      <w:r>
        <w:t>出版社：昆明：云南大学出版社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英语教学求索：语言艺术与教学研究  共2册 评论地址：https://www.jiaokey.com/book/detail/12173514.html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