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书名：证券市场流动性与投资者交易策略</w:t>
      </w:r>
    </w:p>
    <w:p>
      <w:r>
        <w:t>作者：刘海龙，张丽芳编著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证券市场流动性与投资者交易策略 评论地址：https://www.jiaokey.com/book/detail/12173636.html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