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书名：英语散文精选读本</w:t>
      </w:r>
    </w:p>
    <w:p>
      <w:r>
        <w:t>作者：王义国等译，马琳编选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英语散文精选读本 评论地址：https://www.jiaokey.com/book/detail/12173648.html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