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书名：左手胡雪岩右手曾国藩</w:t>
      </w:r>
    </w:p>
    <w:p>
      <w:r>
        <w:t>作者：王傅雷编著</w:t>
      </w:r>
    </w:p>
    <w:p>
      <w:r>
        <w:t>出版社：哈尔滨：哈尔滨出版社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左手胡雪岩右手曾国藩 评论地址：https://www.jiaokey.com/book/detail/12173954.html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